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2128"/>
        <w:gridCol w:w="2126"/>
        <w:gridCol w:w="2410"/>
        <w:gridCol w:w="2418"/>
      </w:tblGrid>
      <w:tr w:rsidR="003D133A" w:rsidRPr="003D133A" w14:paraId="318A0513" w14:textId="77777777" w:rsidTr="003D133A">
        <w:trPr>
          <w:trHeight w:val="416"/>
        </w:trPr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D78A6D" w14:textId="534B63BC" w:rsidR="003D133A" w:rsidRPr="003D133A" w:rsidRDefault="003D133A" w:rsidP="003D13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pacing w:val="-10"/>
                <w:szCs w:val="24"/>
                <w:lang w:val="tr-TR" w:eastAsia="tr-TR"/>
              </w:rPr>
            </w:pPr>
            <w:r w:rsidRPr="003D133A">
              <w:rPr>
                <w:rFonts w:eastAsia="Times New Roman" w:cs="Times New Roman"/>
                <w:b/>
                <w:bCs/>
                <w:color w:val="000000"/>
                <w:spacing w:val="-10"/>
                <w:szCs w:val="24"/>
                <w:lang w:val="tr-TR" w:eastAsia="tr-TR"/>
              </w:rPr>
              <w:t>……………………………………….. KURUM/İŞLETME</w:t>
            </w:r>
          </w:p>
          <w:p w14:paraId="2990C2B3" w14:textId="77777777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pacing w:val="-10"/>
                <w:szCs w:val="24"/>
                <w:lang w:val="tr-TR" w:eastAsia="tr-TR"/>
              </w:rPr>
            </w:pPr>
          </w:p>
        </w:tc>
      </w:tr>
      <w:tr w:rsidR="003D133A" w:rsidRPr="003D133A" w14:paraId="49946A7D" w14:textId="77777777" w:rsidTr="003D133A">
        <w:trPr>
          <w:trHeight w:val="423"/>
        </w:trPr>
        <w:tc>
          <w:tcPr>
            <w:tcW w:w="95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F17EA6" w14:textId="6254798A" w:rsidR="003D133A" w:rsidRPr="003D133A" w:rsidRDefault="00E619FA" w:rsidP="003D13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tr-TR" w:eastAsia="tr-TR"/>
              </w:rPr>
            </w:pPr>
            <w:r w:rsidRPr="003D133A">
              <w:rPr>
                <w:rFonts w:ascii="Aptos Narrow" w:eastAsia="Times New Roman" w:hAnsi="Aptos Narrow" w:cs="Times New Roman"/>
                <w:noProof/>
                <w:color w:val="000000"/>
                <w:spacing w:val="-10"/>
                <w:sz w:val="22"/>
                <w:lang w:val="tr-TR" w:eastAsia="tr-TR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03BF7AD2" wp14:editId="52671016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-90170</wp:posOffset>
                      </wp:positionV>
                      <wp:extent cx="619125" cy="572135"/>
                      <wp:effectExtent l="0" t="0" r="9525" b="0"/>
                      <wp:wrapNone/>
                      <wp:docPr id="1521583936" name="Gr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9125" cy="572135"/>
                                <a:chOff x="0" y="0"/>
                                <a:chExt cx="597577" cy="5694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41729600" name="Image 11">
                                  <a:extLst>
                                    <a:ext uri="{FF2B5EF4-FFF2-40B4-BE49-F238E27FC236}">
                                      <a16:creationId xmlns:a16="http://schemas.microsoft.com/office/drawing/2014/main" id="{B390D864-F8B0-D695-753A-EF3E8A97780F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7577" cy="5694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59E13B" id="Grup 7" o:spid="_x0000_s1026" style="position:absolute;margin-left:7.6pt;margin-top:-7.1pt;width:48.75pt;height:45.05pt;z-index:251678720" coordsize="5975,56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1" o:spid="_x0000_s1027" type="#_x0000_t75" style="position:absolute;width:5975;height:56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">
                        <v:imagedata r:id="rId12" o:title=""/>
                      </v:shape>
                    </v:group>
                  </w:pict>
                </mc:Fallback>
              </mc:AlternateContent>
            </w:r>
            <w:r w:rsidR="003D133A" w:rsidRPr="003D133A">
              <w:rPr>
                <w:rFonts w:eastAsia="Times New Roman" w:cs="Times New Roman"/>
                <w:b/>
                <w:bCs/>
                <w:color w:val="000000"/>
                <w:szCs w:val="24"/>
                <w:lang w:val="tr-TR" w:eastAsia="tr-TR"/>
              </w:rPr>
              <w:t xml:space="preserve">20……/20……. EĞİTİM YILI </w:t>
            </w:r>
            <w:r w:rsidR="003D133A">
              <w:rPr>
                <w:rFonts w:eastAsia="Times New Roman" w:cs="Times New Roman"/>
                <w:b/>
                <w:bCs/>
                <w:color w:val="000000"/>
                <w:szCs w:val="24"/>
                <w:lang w:val="tr-TR" w:eastAsia="tr-TR"/>
              </w:rPr>
              <w:t>……….</w:t>
            </w:r>
            <w:r w:rsidR="003D133A" w:rsidRPr="003D133A">
              <w:rPr>
                <w:rFonts w:eastAsia="Times New Roman" w:cs="Times New Roman"/>
                <w:b/>
                <w:bCs/>
                <w:color w:val="000000"/>
                <w:szCs w:val="24"/>
                <w:lang w:val="tr-TR" w:eastAsia="tr-TR"/>
              </w:rPr>
              <w:t xml:space="preserve"> DÖNEMİ</w:t>
            </w:r>
          </w:p>
        </w:tc>
      </w:tr>
      <w:tr w:rsidR="003D133A" w:rsidRPr="003D133A" w14:paraId="1525F087" w14:textId="77777777" w:rsidTr="003D133A">
        <w:trPr>
          <w:trHeight w:val="430"/>
        </w:trPr>
        <w:tc>
          <w:tcPr>
            <w:tcW w:w="95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227D" w14:textId="10F0B18D" w:rsidR="0014615D" w:rsidRPr="003D133A" w:rsidRDefault="003D133A" w:rsidP="00F66FA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tr-TR" w:eastAsia="tr-TR"/>
              </w:rPr>
            </w:pPr>
            <w:r w:rsidRPr="00F66FAC">
              <w:rPr>
                <w:rFonts w:eastAsia="Times New Roman" w:cs="Times New Roman"/>
                <w:b/>
                <w:bCs/>
                <w:color w:val="000000"/>
                <w:szCs w:val="24"/>
                <w:lang w:val="tr-TR" w:eastAsia="tr-TR"/>
              </w:rPr>
              <w:t>İŞLETMEDE STAJ</w:t>
            </w:r>
            <w:r w:rsidRPr="003D133A">
              <w:rPr>
                <w:rFonts w:eastAsia="Times New Roman" w:cs="Times New Roman"/>
                <w:b/>
                <w:bCs/>
                <w:color w:val="000000"/>
                <w:szCs w:val="24"/>
                <w:lang w:val="tr-TR" w:eastAsia="tr-TR"/>
              </w:rPr>
              <w:t xml:space="preserve"> DEĞERLENDİRME FORMU (EK-3)</w:t>
            </w:r>
          </w:p>
        </w:tc>
      </w:tr>
      <w:tr w:rsidR="003D133A" w:rsidRPr="003D133A" w14:paraId="05ACAE45" w14:textId="77777777" w:rsidTr="003D133A">
        <w:trPr>
          <w:trHeight w:val="301"/>
        </w:trPr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8919B9" w14:textId="28CB4908" w:rsidR="003D133A" w:rsidRPr="003D133A" w:rsidRDefault="003D133A" w:rsidP="003D13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b/>
                <w:bCs/>
                <w:color w:val="000000"/>
                <w:sz w:val="20"/>
                <w:lang w:val="tr-TR" w:eastAsia="tr-TR"/>
              </w:rPr>
              <w:t xml:space="preserve">Tarih : </w:t>
            </w:r>
            <w:r w:rsidRPr="003D133A"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  <w:t>......../........./ 20.....</w:t>
            </w:r>
          </w:p>
        </w:tc>
      </w:tr>
      <w:tr w:rsidR="003D133A" w:rsidRPr="003D133A" w14:paraId="5604B872" w14:textId="77777777" w:rsidTr="002731AC">
        <w:trPr>
          <w:trHeight w:val="386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3B72" w14:textId="2FC3434F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b/>
                <w:bCs/>
                <w:color w:val="000000"/>
                <w:sz w:val="20"/>
                <w:lang w:val="tr-TR" w:eastAsia="tr-TR"/>
              </w:rPr>
              <w:t>Öğrencinin Adı Soyadı</w:t>
            </w:r>
          </w:p>
        </w:tc>
        <w:tc>
          <w:tcPr>
            <w:tcW w:w="6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6EF7" w14:textId="6ADDF6A7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18"/>
                <w:lang w:val="tr-TR" w:eastAsia="tr-TR"/>
              </w:rPr>
              <w:t> </w:t>
            </w:r>
          </w:p>
        </w:tc>
      </w:tr>
      <w:tr w:rsidR="003D133A" w:rsidRPr="003D133A" w14:paraId="58FC040D" w14:textId="77777777" w:rsidTr="002731AC">
        <w:trPr>
          <w:trHeight w:val="301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C888" w14:textId="40B72CE5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b/>
                <w:bCs/>
                <w:color w:val="000000"/>
                <w:spacing w:val="-2"/>
                <w:sz w:val="20"/>
                <w:lang w:val="tr-TR" w:eastAsia="tr-TR"/>
              </w:rPr>
              <w:t>Okulu</w:t>
            </w:r>
          </w:p>
        </w:tc>
        <w:tc>
          <w:tcPr>
            <w:tcW w:w="6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B816" w14:textId="491FA922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18"/>
                <w:lang w:val="tr-TR" w:eastAsia="tr-TR"/>
              </w:rPr>
              <w:t> </w:t>
            </w:r>
          </w:p>
        </w:tc>
      </w:tr>
      <w:tr w:rsidR="003D133A" w:rsidRPr="003D133A" w14:paraId="35B49997" w14:textId="77777777" w:rsidTr="002731AC">
        <w:trPr>
          <w:trHeight w:val="301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3B51" w14:textId="41B8DDFA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b/>
                <w:bCs/>
                <w:color w:val="000000"/>
                <w:sz w:val="20"/>
                <w:lang w:val="tr-TR" w:eastAsia="tr-TR"/>
              </w:rPr>
              <w:t>Bölümü - Sınıfı</w:t>
            </w:r>
          </w:p>
        </w:tc>
        <w:tc>
          <w:tcPr>
            <w:tcW w:w="6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6F0A" w14:textId="074E93AD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18"/>
                <w:lang w:val="tr-TR" w:eastAsia="tr-TR"/>
              </w:rPr>
              <w:t> </w:t>
            </w:r>
          </w:p>
        </w:tc>
      </w:tr>
      <w:tr w:rsidR="003D133A" w:rsidRPr="003D133A" w14:paraId="1E0F2EF2" w14:textId="77777777" w:rsidTr="002731AC">
        <w:trPr>
          <w:trHeight w:val="301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1037" w14:textId="1BB3FAAE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b/>
                <w:bCs/>
                <w:color w:val="000000"/>
                <w:sz w:val="20"/>
                <w:lang w:val="tr-TR" w:eastAsia="tr-TR"/>
              </w:rPr>
              <w:t>Okul No</w:t>
            </w:r>
          </w:p>
        </w:tc>
        <w:tc>
          <w:tcPr>
            <w:tcW w:w="6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106E" w14:textId="6605549F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18"/>
                <w:lang w:val="tr-TR" w:eastAsia="tr-TR"/>
              </w:rPr>
              <w:t> </w:t>
            </w:r>
          </w:p>
        </w:tc>
      </w:tr>
      <w:tr w:rsidR="003D133A" w:rsidRPr="003D133A" w14:paraId="10366261" w14:textId="77777777" w:rsidTr="003D133A">
        <w:trPr>
          <w:trHeight w:val="421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AB5E" w14:textId="77777777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18"/>
                <w:lang w:val="tr-TR" w:eastAsia="tr-TR"/>
              </w:rPr>
              <w:t> 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0A7D" w14:textId="209857E6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b/>
                <w:bCs/>
                <w:color w:val="000000"/>
                <w:sz w:val="20"/>
                <w:lang w:val="tr-TR" w:eastAsia="tr-TR"/>
              </w:rPr>
              <w:t>Eğitici Personelin Öğrenciyi Değerlendirme Kriterleri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5958" w14:textId="29E52DE1" w:rsidR="003D133A" w:rsidRPr="003D133A" w:rsidRDefault="003D133A" w:rsidP="003D13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b/>
                <w:bCs/>
                <w:color w:val="000000"/>
                <w:spacing w:val="-2"/>
                <w:sz w:val="20"/>
                <w:lang w:val="tr-TR" w:eastAsia="tr-TR"/>
              </w:rPr>
              <w:t>YETERLİ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4914" w14:textId="77777777" w:rsidR="003D133A" w:rsidRPr="003D133A" w:rsidRDefault="003D133A" w:rsidP="003D13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YETERSİZ</w:t>
            </w:r>
          </w:p>
        </w:tc>
      </w:tr>
      <w:tr w:rsidR="003D133A" w:rsidRPr="003D133A" w14:paraId="3CEEAD8A" w14:textId="77777777" w:rsidTr="003D133A">
        <w:trPr>
          <w:trHeight w:val="301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DC1D" w14:textId="77777777" w:rsidR="003D133A" w:rsidRPr="003D133A" w:rsidRDefault="003D133A" w:rsidP="003D13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pacing w:val="-10"/>
                <w:sz w:val="20"/>
                <w:lang w:val="tr-TR" w:eastAsia="tr-TR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F2D6" w14:textId="77777777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20"/>
                <w:lang w:val="tr-TR" w:eastAsia="tr-TR"/>
              </w:rPr>
              <w:t>Çalışma saatlerine uyma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05B0" w14:textId="77777777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18"/>
                <w:lang w:val="tr-TR" w:eastAsia="tr-TR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F3DA" w14:textId="77777777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3D133A" w:rsidRPr="003D133A" w14:paraId="00CF166B" w14:textId="77777777" w:rsidTr="003D133A">
        <w:trPr>
          <w:trHeight w:val="301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5B94" w14:textId="77777777" w:rsidR="003D133A" w:rsidRPr="003D133A" w:rsidRDefault="003D133A" w:rsidP="003D13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pacing w:val="-10"/>
                <w:sz w:val="20"/>
                <w:lang w:val="tr-TR" w:eastAsia="tr-TR"/>
              </w:rPr>
              <w:t>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0B72" w14:textId="39D410FF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20"/>
                <w:lang w:val="tr-TR" w:eastAsia="tr-TR"/>
              </w:rPr>
              <w:t>İş yeri kurallarına uyma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BD3F" w14:textId="4322D211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18"/>
                <w:lang w:val="tr-TR" w:eastAsia="tr-TR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19DD" w14:textId="77777777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3D133A" w:rsidRPr="003D133A" w14:paraId="672F823E" w14:textId="77777777" w:rsidTr="003D133A">
        <w:trPr>
          <w:trHeight w:val="301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C643" w14:textId="77777777" w:rsidR="003D133A" w:rsidRPr="003D133A" w:rsidRDefault="003D133A" w:rsidP="003D13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pacing w:val="-10"/>
                <w:sz w:val="20"/>
                <w:lang w:val="tr-TR" w:eastAsia="tr-TR"/>
              </w:rPr>
              <w:t>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C572" w14:textId="3FFA3077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20"/>
                <w:lang w:val="tr-TR" w:eastAsia="tr-TR"/>
              </w:rPr>
              <w:t>İş Yerinin getirdiği güvenlik tedbirlerine uyma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61E0" w14:textId="1623D88F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18"/>
                <w:lang w:val="tr-TR" w:eastAsia="tr-TR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73BB" w14:textId="77777777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3D133A" w:rsidRPr="003D133A" w14:paraId="57A85F91" w14:textId="77777777" w:rsidTr="003D133A">
        <w:trPr>
          <w:trHeight w:val="301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7AA7" w14:textId="77777777" w:rsidR="003D133A" w:rsidRPr="003D133A" w:rsidRDefault="003D133A" w:rsidP="003D13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pacing w:val="-10"/>
                <w:sz w:val="20"/>
                <w:lang w:val="tr-TR" w:eastAsia="tr-TR"/>
              </w:rPr>
              <w:t>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1D9A" w14:textId="77777777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20"/>
                <w:lang w:val="tr-TR" w:eastAsia="tr-TR"/>
              </w:rPr>
              <w:t>Görevlerini eksiksiz ve zamanında yapma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7AFB" w14:textId="1401CB33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18"/>
                <w:lang w:val="tr-TR" w:eastAsia="tr-TR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C773" w14:textId="77777777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3D133A" w:rsidRPr="003D133A" w14:paraId="6D4430A0" w14:textId="77777777" w:rsidTr="003D133A">
        <w:trPr>
          <w:trHeight w:val="301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20E1" w14:textId="77777777" w:rsidR="003D133A" w:rsidRPr="003D133A" w:rsidRDefault="003D133A" w:rsidP="003D13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pacing w:val="-10"/>
                <w:sz w:val="20"/>
                <w:lang w:val="tr-TR" w:eastAsia="tr-TR"/>
              </w:rPr>
              <w:t>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4476" w14:textId="7AD103DB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20"/>
                <w:lang w:val="tr-TR" w:eastAsia="tr-TR"/>
              </w:rPr>
              <w:t>Mesleği ile ilgili temel kavramları bilme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2BEB" w14:textId="77777777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18"/>
                <w:lang w:val="tr-TR" w:eastAsia="tr-TR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DA65" w14:textId="0602B65A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3D133A" w:rsidRPr="003D133A" w14:paraId="20254497" w14:textId="77777777" w:rsidTr="003D133A">
        <w:trPr>
          <w:trHeight w:val="301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6574" w14:textId="77777777" w:rsidR="003D133A" w:rsidRPr="003D133A" w:rsidRDefault="003D133A" w:rsidP="003D13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pacing w:val="-10"/>
                <w:sz w:val="20"/>
                <w:lang w:val="tr-TR" w:eastAsia="tr-TR"/>
              </w:rPr>
              <w:t>6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12BE" w14:textId="053A404D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20"/>
                <w:lang w:val="tr-TR" w:eastAsia="tr-TR"/>
              </w:rPr>
              <w:t>Teorik bilgilerini pratiğe uyarlama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E9C0" w14:textId="53634F36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18"/>
                <w:lang w:val="tr-TR" w:eastAsia="tr-TR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45B7" w14:textId="0BA18528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3D133A" w:rsidRPr="003D133A" w14:paraId="03ECAD50" w14:textId="77777777" w:rsidTr="003D133A">
        <w:trPr>
          <w:trHeight w:val="301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16CB" w14:textId="77777777" w:rsidR="003D133A" w:rsidRPr="003D133A" w:rsidRDefault="003D133A" w:rsidP="003D13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pacing w:val="-10"/>
                <w:sz w:val="20"/>
                <w:lang w:val="tr-TR" w:eastAsia="tr-TR"/>
              </w:rPr>
              <w:t>7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3D98" w14:textId="77777777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20"/>
                <w:lang w:val="tr-TR" w:eastAsia="tr-TR"/>
              </w:rPr>
              <w:t>İş yerindeki araç-gereçleri uygun kullanma ve koruma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AD83" w14:textId="77777777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18"/>
                <w:lang w:val="tr-TR" w:eastAsia="tr-TR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4465" w14:textId="7069F735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3D133A" w:rsidRPr="003D133A" w14:paraId="2C621170" w14:textId="77777777" w:rsidTr="003D133A">
        <w:trPr>
          <w:trHeight w:val="301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88A4" w14:textId="77777777" w:rsidR="003D133A" w:rsidRPr="003D133A" w:rsidRDefault="003D133A" w:rsidP="003D13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pacing w:val="-10"/>
                <w:sz w:val="20"/>
                <w:lang w:val="tr-TR" w:eastAsia="tr-TR"/>
              </w:rPr>
              <w:t>8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C65C" w14:textId="6BFDE0D7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20"/>
                <w:lang w:val="tr-TR" w:eastAsia="tr-TR"/>
              </w:rPr>
              <w:t>İş ile ilgili öneriler geliştirme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758A" w14:textId="77777777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18"/>
                <w:lang w:val="tr-TR" w:eastAsia="tr-TR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F8DE" w14:textId="205F782B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3D133A" w:rsidRPr="003D133A" w14:paraId="37DD2A70" w14:textId="77777777" w:rsidTr="003D133A">
        <w:trPr>
          <w:trHeight w:val="301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BB09" w14:textId="77777777" w:rsidR="003D133A" w:rsidRPr="003D133A" w:rsidRDefault="003D133A" w:rsidP="003D13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pacing w:val="-10"/>
                <w:sz w:val="20"/>
                <w:lang w:val="tr-TR" w:eastAsia="tr-TR"/>
              </w:rPr>
              <w:t>9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1316" w14:textId="77777777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20"/>
                <w:lang w:val="tr-TR" w:eastAsia="tr-TR"/>
              </w:rPr>
              <w:t>İşindeki istek ve gayreti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07D0" w14:textId="69F361BC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18"/>
                <w:lang w:val="tr-TR" w:eastAsia="tr-TR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81B7" w14:textId="719F63B6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3D133A" w:rsidRPr="003D133A" w14:paraId="2CB4B408" w14:textId="77777777" w:rsidTr="003D133A">
        <w:trPr>
          <w:trHeight w:val="301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E62D" w14:textId="77777777" w:rsidR="003D133A" w:rsidRPr="003D133A" w:rsidRDefault="003D133A" w:rsidP="003D13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pacing w:val="-5"/>
                <w:sz w:val="20"/>
                <w:lang w:val="tr-TR" w:eastAsia="tr-TR"/>
              </w:rPr>
              <w:t>10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1DDE" w14:textId="77777777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20"/>
                <w:lang w:val="tr-TR" w:eastAsia="tr-TR"/>
              </w:rPr>
              <w:t>Mesleği ile ilgili sorumlulukların farkında olma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BF77" w14:textId="361A8D8F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18"/>
                <w:lang w:val="tr-TR" w:eastAsia="tr-TR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0EB2" w14:textId="77777777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3D133A" w:rsidRPr="003D133A" w14:paraId="583C7C6C" w14:textId="77777777" w:rsidTr="003D133A">
        <w:trPr>
          <w:trHeight w:val="301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6A01" w14:textId="77777777" w:rsidR="003D133A" w:rsidRPr="003D133A" w:rsidRDefault="003D133A" w:rsidP="003D13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pacing w:val="-5"/>
                <w:sz w:val="20"/>
                <w:lang w:val="tr-TR" w:eastAsia="tr-TR"/>
              </w:rPr>
              <w:t>11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6CB2" w14:textId="77777777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20"/>
                <w:lang w:val="tr-TR" w:eastAsia="tr-TR"/>
              </w:rPr>
              <w:t>Yaptığı işi raporlama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DBAE" w14:textId="77777777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18"/>
                <w:lang w:val="tr-TR" w:eastAsia="tr-TR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7515" w14:textId="39EAD644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3D133A" w:rsidRPr="003D133A" w14:paraId="7FB4E726" w14:textId="77777777" w:rsidTr="003D133A">
        <w:trPr>
          <w:trHeight w:val="301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1440" w14:textId="77777777" w:rsidR="003D133A" w:rsidRPr="003D133A" w:rsidRDefault="003D133A" w:rsidP="003D13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pacing w:val="-5"/>
                <w:sz w:val="20"/>
                <w:lang w:val="tr-TR" w:eastAsia="tr-TR"/>
              </w:rPr>
              <w:t>12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ACFF" w14:textId="77777777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20"/>
                <w:lang w:val="tr-TR" w:eastAsia="tr-TR"/>
              </w:rPr>
              <w:t>Uyumlu çalışma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92FF" w14:textId="77777777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18"/>
                <w:lang w:val="tr-TR" w:eastAsia="tr-TR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0ABE" w14:textId="46DCD918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3D133A" w:rsidRPr="003D133A" w14:paraId="491D6DED" w14:textId="77777777" w:rsidTr="003D133A">
        <w:trPr>
          <w:trHeight w:val="301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8B9F" w14:textId="77777777" w:rsidR="003D133A" w:rsidRPr="003D133A" w:rsidRDefault="003D133A" w:rsidP="003D13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pacing w:val="-5"/>
                <w:sz w:val="20"/>
                <w:lang w:val="tr-TR" w:eastAsia="tr-TR"/>
              </w:rPr>
              <w:t>13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457A" w14:textId="77777777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20"/>
                <w:lang w:val="tr-TR" w:eastAsia="tr-TR"/>
              </w:rPr>
              <w:t>Kendini ifade etme ve beden dilini etkili kullanma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36AF" w14:textId="77777777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18"/>
                <w:lang w:val="tr-TR" w:eastAsia="tr-TR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977D" w14:textId="35564F4D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3D133A" w:rsidRPr="003D133A" w14:paraId="7329C627" w14:textId="77777777" w:rsidTr="003D133A">
        <w:trPr>
          <w:trHeight w:val="301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FCEF" w14:textId="77777777" w:rsidR="003D133A" w:rsidRPr="003D133A" w:rsidRDefault="003D133A" w:rsidP="003D13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pacing w:val="-5"/>
                <w:sz w:val="20"/>
                <w:lang w:val="tr-TR" w:eastAsia="tr-TR"/>
              </w:rPr>
              <w:t>14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1C84" w14:textId="77777777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20"/>
                <w:lang w:val="tr-TR" w:eastAsia="tr-TR"/>
              </w:rPr>
              <w:t>Öneri ve eleştirilere açık olma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B690" w14:textId="77777777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18"/>
                <w:lang w:val="tr-TR" w:eastAsia="tr-TR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9E83" w14:textId="77777777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3D133A" w:rsidRPr="003D133A" w14:paraId="78A3EE4C" w14:textId="77777777" w:rsidTr="003D133A">
        <w:trPr>
          <w:trHeight w:val="301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B9B6" w14:textId="77777777" w:rsidR="003D133A" w:rsidRPr="003D133A" w:rsidRDefault="003D133A" w:rsidP="003D13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pacing w:val="-5"/>
                <w:sz w:val="20"/>
                <w:lang w:val="tr-TR" w:eastAsia="tr-TR"/>
              </w:rPr>
              <w:t>15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3231" w14:textId="77777777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20"/>
                <w:lang w:val="tr-TR" w:eastAsia="tr-TR"/>
              </w:rPr>
              <w:t>Fiziki ve zihinsel yorgunluğa dayanıklılık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48B0" w14:textId="77777777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18"/>
                <w:lang w:val="tr-TR" w:eastAsia="tr-TR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34F9" w14:textId="77777777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3D133A"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3D133A" w:rsidRPr="003D133A" w14:paraId="34E9FC60" w14:textId="77777777" w:rsidTr="003D133A">
        <w:trPr>
          <w:trHeight w:val="301"/>
        </w:trPr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3F9E281" w14:textId="47BD2FD0" w:rsidR="008D1D4B" w:rsidRPr="003D133A" w:rsidRDefault="0009184E" w:rsidP="003D13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09184E">
              <w:rPr>
                <w:rFonts w:eastAsia="Times New Roman" w:cs="Times New Roman"/>
                <w:b/>
                <w:bCs/>
                <w:color w:val="EE0000"/>
                <w:sz w:val="20"/>
                <w:szCs w:val="20"/>
                <w:highlight w:val="yellow"/>
                <w:lang w:eastAsia="tr-TR"/>
              </w:rPr>
              <w:t>İsteğe</w:t>
            </w:r>
            <w:proofErr w:type="spellEnd"/>
            <w:r w:rsidRPr="0009184E">
              <w:rPr>
                <w:rFonts w:eastAsia="Times New Roman" w:cs="Times New Roman"/>
                <w:b/>
                <w:bCs/>
                <w:color w:val="EE0000"/>
                <w:sz w:val="20"/>
                <w:szCs w:val="20"/>
                <w:highlight w:val="yellow"/>
                <w:lang w:eastAsia="tr-TR"/>
              </w:rPr>
              <w:t xml:space="preserve"> Bağlı Staj</w:t>
            </w:r>
            <w:r w:rsidRPr="0009184E">
              <w:rPr>
                <w:rFonts w:eastAsia="Times New Roman" w:cs="Times New Roman"/>
                <w:b/>
                <w:bCs/>
                <w:color w:val="000000"/>
                <w:sz w:val="20"/>
                <w:lang w:val="tr-TR" w:eastAsia="tr-TR"/>
              </w:rPr>
              <w:t xml:space="preserve"> Performans Notu:</w:t>
            </w:r>
            <w:r w:rsidRPr="0009184E">
              <w:rPr>
                <w:rFonts w:eastAsia="Times New Roman" w:cs="Times New Roman"/>
                <w:b/>
                <w:bCs/>
                <w:color w:val="EE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73434E" w14:textId="4EC75E11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b/>
                <w:bCs/>
                <w:color w:val="000000"/>
                <w:spacing w:val="-5"/>
                <w:sz w:val="20"/>
                <w:lang w:val="tr-TR" w:eastAsia="tr-TR"/>
              </w:rPr>
              <w:t>Not:</w:t>
            </w:r>
          </w:p>
        </w:tc>
      </w:tr>
      <w:tr w:rsidR="003D133A" w:rsidRPr="003D133A" w14:paraId="77F68315" w14:textId="77777777" w:rsidTr="003D133A">
        <w:trPr>
          <w:trHeight w:val="647"/>
        </w:trPr>
        <w:tc>
          <w:tcPr>
            <w:tcW w:w="708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F83BE14" w14:textId="77777777" w:rsidR="003D133A" w:rsidRPr="003D133A" w:rsidRDefault="003D133A" w:rsidP="003D133A">
            <w:pPr>
              <w:spacing w:after="0" w:line="240" w:lineRule="auto"/>
              <w:ind w:firstLineChars="100" w:firstLine="201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b/>
                <w:bCs/>
                <w:color w:val="000000"/>
                <w:sz w:val="20"/>
                <w:lang w:val="tr-TR" w:eastAsia="tr-TR"/>
              </w:rPr>
              <w:t>*İş yeri eğitici personel tarafından yukarıda verilen tablo doldurularak verilecektir. Nihai başarı notu 100 üzerinden değerlendirilecektir.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1FB884" w14:textId="77777777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</w:p>
        </w:tc>
      </w:tr>
      <w:tr w:rsidR="003D133A" w:rsidRPr="003D133A" w14:paraId="3C71CD73" w14:textId="77777777" w:rsidTr="003D133A">
        <w:trPr>
          <w:trHeight w:val="512"/>
        </w:trPr>
        <w:tc>
          <w:tcPr>
            <w:tcW w:w="70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0FA262" w14:textId="77777777" w:rsidR="003D133A" w:rsidRPr="003D133A" w:rsidRDefault="003D133A" w:rsidP="003D133A">
            <w:pPr>
              <w:spacing w:after="0" w:line="240" w:lineRule="auto"/>
              <w:ind w:firstLineChars="100" w:firstLine="201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b/>
                <w:bCs/>
                <w:color w:val="000000"/>
                <w:sz w:val="20"/>
                <w:lang w:val="tr-TR" w:eastAsia="tr-TR"/>
              </w:rPr>
              <w:t xml:space="preserve">**Öğrencinin başarılı sayılabilmesi için en az 60 (atmış) puan almış olması gerekir. 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D556DA" w14:textId="77777777" w:rsidR="003D133A" w:rsidRPr="003D133A" w:rsidRDefault="003D133A" w:rsidP="003D133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</w:p>
        </w:tc>
      </w:tr>
      <w:tr w:rsidR="003D133A" w:rsidRPr="003D133A" w14:paraId="5B9F9EF6" w14:textId="77777777" w:rsidTr="003D133A">
        <w:trPr>
          <w:trHeight w:val="301"/>
        </w:trPr>
        <w:tc>
          <w:tcPr>
            <w:tcW w:w="46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4E38FF6" w14:textId="77777777" w:rsidR="003D133A" w:rsidRPr="003D133A" w:rsidRDefault="003D133A" w:rsidP="003D13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b/>
                <w:bCs/>
                <w:color w:val="000000"/>
                <w:sz w:val="20"/>
                <w:lang w:val="tr-TR" w:eastAsia="tr-TR"/>
              </w:rPr>
              <w:t>Eğitici Personel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916D2BE" w14:textId="77777777" w:rsidR="003D133A" w:rsidRPr="003D133A" w:rsidRDefault="003D133A" w:rsidP="003D13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b/>
                <w:bCs/>
                <w:color w:val="000000"/>
                <w:sz w:val="20"/>
                <w:lang w:val="tr-TR" w:eastAsia="tr-TR"/>
              </w:rPr>
              <w:t xml:space="preserve">İşletme/Kurum </w:t>
            </w:r>
          </w:p>
        </w:tc>
      </w:tr>
      <w:tr w:rsidR="003D133A" w:rsidRPr="003D133A" w14:paraId="5557B998" w14:textId="77777777" w:rsidTr="003D133A">
        <w:trPr>
          <w:trHeight w:val="301"/>
        </w:trPr>
        <w:tc>
          <w:tcPr>
            <w:tcW w:w="46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5A21857" w14:textId="77777777" w:rsidR="003D133A" w:rsidRPr="003D133A" w:rsidRDefault="003D133A" w:rsidP="003D13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6A6A6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b/>
                <w:bCs/>
                <w:color w:val="A6A6A6"/>
                <w:spacing w:val="-4"/>
                <w:sz w:val="20"/>
                <w:lang w:val="tr-TR" w:eastAsia="tr-TR"/>
              </w:rPr>
              <w:t> </w:t>
            </w:r>
          </w:p>
        </w:tc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68C7456" w14:textId="77777777" w:rsidR="003D133A" w:rsidRPr="003D133A" w:rsidRDefault="003D133A" w:rsidP="003D13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b/>
                <w:bCs/>
                <w:color w:val="000000"/>
                <w:sz w:val="20"/>
                <w:lang w:val="tr-TR" w:eastAsia="tr-TR"/>
              </w:rPr>
              <w:t>Yönetici/Müdür</w:t>
            </w:r>
          </w:p>
        </w:tc>
      </w:tr>
      <w:tr w:rsidR="003D133A" w:rsidRPr="003D133A" w14:paraId="5EF2EE27" w14:textId="77777777" w:rsidTr="003D133A">
        <w:trPr>
          <w:trHeight w:val="301"/>
        </w:trPr>
        <w:tc>
          <w:tcPr>
            <w:tcW w:w="46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177D875" w14:textId="77777777" w:rsidR="003D133A" w:rsidRPr="003D133A" w:rsidRDefault="003D133A" w:rsidP="003D13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6A6A6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b/>
                <w:bCs/>
                <w:color w:val="A6A6A6"/>
                <w:spacing w:val="-4"/>
                <w:sz w:val="20"/>
                <w:lang w:val="tr-TR" w:eastAsia="tr-TR"/>
              </w:rPr>
              <w:t> </w:t>
            </w:r>
          </w:p>
        </w:tc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DB7CAFC" w14:textId="77777777" w:rsidR="003D133A" w:rsidRPr="003D133A" w:rsidRDefault="003D133A" w:rsidP="003D13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6A6A6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b/>
                <w:bCs/>
                <w:color w:val="A6A6A6"/>
                <w:sz w:val="20"/>
                <w:szCs w:val="20"/>
                <w:lang w:val="tr-TR" w:eastAsia="tr-TR"/>
              </w:rPr>
              <w:t> </w:t>
            </w:r>
          </w:p>
        </w:tc>
      </w:tr>
      <w:tr w:rsidR="003D133A" w:rsidRPr="003D133A" w14:paraId="347A81E6" w14:textId="77777777" w:rsidTr="003D133A">
        <w:trPr>
          <w:trHeight w:val="301"/>
        </w:trPr>
        <w:tc>
          <w:tcPr>
            <w:tcW w:w="46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8A72862" w14:textId="77777777" w:rsidR="003D133A" w:rsidRPr="003D133A" w:rsidRDefault="003D133A" w:rsidP="003D13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6A6A6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b/>
                <w:bCs/>
                <w:color w:val="A6A6A6"/>
                <w:spacing w:val="-4"/>
                <w:sz w:val="20"/>
                <w:lang w:val="tr-TR" w:eastAsia="tr-TR"/>
              </w:rPr>
              <w:t> </w:t>
            </w:r>
          </w:p>
        </w:tc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FC505C1" w14:textId="77777777" w:rsidR="003D133A" w:rsidRPr="003D133A" w:rsidRDefault="003D133A" w:rsidP="003D13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6A6A6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b/>
                <w:bCs/>
                <w:color w:val="A6A6A6"/>
                <w:sz w:val="20"/>
                <w:szCs w:val="20"/>
                <w:lang w:val="tr-TR" w:eastAsia="tr-TR"/>
              </w:rPr>
              <w:t> </w:t>
            </w:r>
          </w:p>
        </w:tc>
      </w:tr>
      <w:tr w:rsidR="003D133A" w:rsidRPr="003D133A" w14:paraId="5ED8C563" w14:textId="77777777" w:rsidTr="003D133A">
        <w:trPr>
          <w:trHeight w:val="301"/>
        </w:trPr>
        <w:tc>
          <w:tcPr>
            <w:tcW w:w="46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D624A7" w14:textId="77777777" w:rsidR="003D133A" w:rsidRPr="003D133A" w:rsidRDefault="003D133A" w:rsidP="003D13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6A6A6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b/>
                <w:bCs/>
                <w:color w:val="A6A6A6"/>
                <w:spacing w:val="-4"/>
                <w:sz w:val="20"/>
                <w:lang w:val="tr-TR" w:eastAsia="tr-TR"/>
              </w:rPr>
              <w:t>İmza/Kaşe</w:t>
            </w:r>
          </w:p>
        </w:tc>
        <w:tc>
          <w:tcPr>
            <w:tcW w:w="4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48FB2C" w14:textId="77777777" w:rsidR="003D133A" w:rsidRPr="003D133A" w:rsidRDefault="003D133A" w:rsidP="003D13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6A6A6"/>
                <w:sz w:val="20"/>
                <w:szCs w:val="20"/>
                <w:lang w:val="tr-TR" w:eastAsia="tr-TR"/>
              </w:rPr>
            </w:pPr>
            <w:r w:rsidRPr="003D133A">
              <w:rPr>
                <w:rFonts w:eastAsia="Times New Roman" w:cs="Times New Roman"/>
                <w:b/>
                <w:bCs/>
                <w:color w:val="A6A6A6"/>
                <w:sz w:val="20"/>
                <w:szCs w:val="20"/>
                <w:lang w:val="tr-TR" w:eastAsia="tr-TR"/>
              </w:rPr>
              <w:t>İmza/Kaşe</w:t>
            </w:r>
          </w:p>
        </w:tc>
      </w:tr>
    </w:tbl>
    <w:p w14:paraId="13AE985D" w14:textId="3EA8871F" w:rsidR="003D133A" w:rsidRDefault="003D133A" w:rsidP="00090EC1">
      <w:pPr>
        <w:jc w:val="both"/>
        <w:rPr>
          <w:b/>
          <w:bCs/>
          <w:sz w:val="20"/>
          <w:szCs w:val="20"/>
        </w:rPr>
      </w:pPr>
    </w:p>
    <w:p w14:paraId="22AF54D7" w14:textId="0DEE8D47" w:rsidR="00090EC1" w:rsidRDefault="00090EC1" w:rsidP="00090EC1">
      <w:pPr>
        <w:jc w:val="both"/>
        <w:rPr>
          <w:sz w:val="20"/>
          <w:szCs w:val="20"/>
        </w:rPr>
      </w:pPr>
      <w:r w:rsidRPr="006165C2">
        <w:rPr>
          <w:b/>
          <w:bCs/>
          <w:sz w:val="20"/>
          <w:szCs w:val="20"/>
        </w:rPr>
        <w:t xml:space="preserve">* </w:t>
      </w:r>
      <w:r w:rsidRPr="00090EC1">
        <w:rPr>
          <w:b/>
          <w:bCs/>
          <w:sz w:val="20"/>
          <w:szCs w:val="20"/>
        </w:rPr>
        <w:t xml:space="preserve">Not: İşletmede Staj Değerlendirme </w:t>
      </w:r>
      <w:proofErr w:type="spellStart"/>
      <w:r w:rsidRPr="00090EC1">
        <w:rPr>
          <w:b/>
          <w:bCs/>
          <w:sz w:val="20"/>
          <w:szCs w:val="20"/>
        </w:rPr>
        <w:t>Formu</w:t>
      </w:r>
      <w:proofErr w:type="spellEnd"/>
      <w:r w:rsidRPr="00090EC1">
        <w:rPr>
          <w:b/>
          <w:bCs/>
          <w:sz w:val="20"/>
          <w:szCs w:val="20"/>
        </w:rPr>
        <w:t xml:space="preserve"> (Ek-</w:t>
      </w:r>
      <w:r w:rsidR="00162E82">
        <w:rPr>
          <w:b/>
          <w:bCs/>
          <w:sz w:val="20"/>
          <w:szCs w:val="20"/>
        </w:rPr>
        <w:t>3</w:t>
      </w:r>
      <w:r w:rsidRPr="00090EC1">
        <w:rPr>
          <w:b/>
          <w:bCs/>
          <w:sz w:val="20"/>
          <w:szCs w:val="20"/>
        </w:rPr>
        <w:t>) Mühürlü İmzalı kapalı zarf İçerinde öğrenciye teslim edilecektir</w:t>
      </w:r>
      <w:r w:rsidRPr="00090EC1">
        <w:rPr>
          <w:sz w:val="20"/>
          <w:szCs w:val="20"/>
        </w:rPr>
        <w:t xml:space="preserve">. </w:t>
      </w:r>
    </w:p>
    <w:p w14:paraId="3B567D25" w14:textId="77777777" w:rsidR="00090EC1" w:rsidRDefault="00090EC1" w:rsidP="00090EC1">
      <w:pPr>
        <w:jc w:val="both"/>
        <w:rPr>
          <w:rStyle w:val="citation-203"/>
          <w:rFonts w:cs="Times New Roman"/>
          <w:sz w:val="20"/>
          <w:szCs w:val="20"/>
        </w:rPr>
      </w:pPr>
      <w:r w:rsidRPr="00090EC1">
        <w:rPr>
          <w:rStyle w:val="citation-204"/>
          <w:sz w:val="20"/>
          <w:szCs w:val="20"/>
        </w:rPr>
        <w:t xml:space="preserve">** </w:t>
      </w:r>
      <w:r w:rsidRPr="00090EC1">
        <w:rPr>
          <w:rStyle w:val="citation-204"/>
          <w:rFonts w:cs="Times New Roman"/>
          <w:sz w:val="20"/>
          <w:szCs w:val="20"/>
        </w:rPr>
        <w:t xml:space="preserve">Değerlendirme formları ve devam çizelgeleri mühürlü, imzalı ve kapalı zarf içinde teslim edilmelidir. </w:t>
      </w:r>
      <w:r w:rsidRPr="00090EC1">
        <w:rPr>
          <w:rStyle w:val="citation-203"/>
          <w:rFonts w:cs="Times New Roman"/>
          <w:sz w:val="20"/>
          <w:szCs w:val="20"/>
        </w:rPr>
        <w:t>Zarfın açılmış veya tahrif edilmiş olması durumunda belgeler geçersiz sayılacaktır.</w:t>
      </w:r>
    </w:p>
    <w:p w14:paraId="05217190" w14:textId="77777777" w:rsidR="00312080" w:rsidRDefault="00312080" w:rsidP="00090EC1">
      <w:pPr>
        <w:jc w:val="both"/>
        <w:rPr>
          <w:rStyle w:val="citation-203"/>
          <w:rFonts w:cs="Times New Roman"/>
          <w:sz w:val="20"/>
          <w:szCs w:val="20"/>
        </w:rPr>
      </w:pPr>
    </w:p>
    <w:sectPr w:rsidR="00312080" w:rsidSect="00F43E88">
      <w:pgSz w:w="11920" w:h="16850"/>
      <w:pgMar w:top="960" w:right="708" w:bottom="28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2CB1B" w14:textId="77777777" w:rsidR="003414BE" w:rsidRDefault="003414BE" w:rsidP="004B7D9E">
      <w:pPr>
        <w:spacing w:after="0" w:line="240" w:lineRule="auto"/>
      </w:pPr>
      <w:r>
        <w:separator/>
      </w:r>
    </w:p>
  </w:endnote>
  <w:endnote w:type="continuationSeparator" w:id="0">
    <w:p w14:paraId="1803610C" w14:textId="77777777" w:rsidR="003414BE" w:rsidRDefault="003414BE" w:rsidP="004B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65EC3" w14:textId="77777777" w:rsidR="003414BE" w:rsidRDefault="003414BE" w:rsidP="004B7D9E">
      <w:pPr>
        <w:spacing w:after="0" w:line="240" w:lineRule="auto"/>
      </w:pPr>
      <w:r>
        <w:separator/>
      </w:r>
    </w:p>
  </w:footnote>
  <w:footnote w:type="continuationSeparator" w:id="0">
    <w:p w14:paraId="3573FBA6" w14:textId="77777777" w:rsidR="003414BE" w:rsidRDefault="003414BE" w:rsidP="004B7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C02591"/>
    <w:multiLevelType w:val="hybridMultilevel"/>
    <w:tmpl w:val="91C48102"/>
    <w:lvl w:ilvl="0" w:tplc="06100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D76825"/>
    <w:multiLevelType w:val="hybridMultilevel"/>
    <w:tmpl w:val="8982D74A"/>
    <w:lvl w:ilvl="0" w:tplc="BC8AAE56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320D8"/>
    <w:multiLevelType w:val="hybridMultilevel"/>
    <w:tmpl w:val="E48A1224"/>
    <w:lvl w:ilvl="0" w:tplc="90186C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D7145B"/>
    <w:multiLevelType w:val="multilevel"/>
    <w:tmpl w:val="07743D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C85047"/>
    <w:multiLevelType w:val="hybridMultilevel"/>
    <w:tmpl w:val="676AB27C"/>
    <w:lvl w:ilvl="0" w:tplc="5D6428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B0250"/>
    <w:multiLevelType w:val="hybridMultilevel"/>
    <w:tmpl w:val="36CA703A"/>
    <w:lvl w:ilvl="0" w:tplc="248C9AE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2141F"/>
    <w:multiLevelType w:val="hybridMultilevel"/>
    <w:tmpl w:val="536484C0"/>
    <w:lvl w:ilvl="0" w:tplc="3664EB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F436B"/>
    <w:multiLevelType w:val="hybridMultilevel"/>
    <w:tmpl w:val="E4A08DFE"/>
    <w:lvl w:ilvl="0" w:tplc="DEE6B7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B6CE6"/>
    <w:multiLevelType w:val="hybridMultilevel"/>
    <w:tmpl w:val="06901F8A"/>
    <w:lvl w:ilvl="0" w:tplc="3578ACD8">
      <w:numFmt w:val="bullet"/>
      <w:lvlText w:val="▪"/>
      <w:lvlJc w:val="left"/>
      <w:pPr>
        <w:ind w:left="17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841CAD40">
      <w:numFmt w:val="bullet"/>
      <w:lvlText w:val="•"/>
      <w:lvlJc w:val="left"/>
      <w:pPr>
        <w:ind w:left="1115" w:hanging="120"/>
      </w:pPr>
      <w:rPr>
        <w:rFonts w:hint="default"/>
        <w:lang w:val="tr-TR" w:eastAsia="en-US" w:bidi="ar-SA"/>
      </w:rPr>
    </w:lvl>
    <w:lvl w:ilvl="2" w:tplc="E37242C8">
      <w:numFmt w:val="bullet"/>
      <w:lvlText w:val="•"/>
      <w:lvlJc w:val="left"/>
      <w:pPr>
        <w:ind w:left="2050" w:hanging="120"/>
      </w:pPr>
      <w:rPr>
        <w:rFonts w:hint="default"/>
        <w:lang w:val="tr-TR" w:eastAsia="en-US" w:bidi="ar-SA"/>
      </w:rPr>
    </w:lvl>
    <w:lvl w:ilvl="3" w:tplc="712E5EE8">
      <w:numFmt w:val="bullet"/>
      <w:lvlText w:val="•"/>
      <w:lvlJc w:val="left"/>
      <w:pPr>
        <w:ind w:left="2985" w:hanging="120"/>
      </w:pPr>
      <w:rPr>
        <w:rFonts w:hint="default"/>
        <w:lang w:val="tr-TR" w:eastAsia="en-US" w:bidi="ar-SA"/>
      </w:rPr>
    </w:lvl>
    <w:lvl w:ilvl="4" w:tplc="3ED4C116">
      <w:numFmt w:val="bullet"/>
      <w:lvlText w:val="•"/>
      <w:lvlJc w:val="left"/>
      <w:pPr>
        <w:ind w:left="3920" w:hanging="120"/>
      </w:pPr>
      <w:rPr>
        <w:rFonts w:hint="default"/>
        <w:lang w:val="tr-TR" w:eastAsia="en-US" w:bidi="ar-SA"/>
      </w:rPr>
    </w:lvl>
    <w:lvl w:ilvl="5" w:tplc="230CE52C">
      <w:numFmt w:val="bullet"/>
      <w:lvlText w:val="•"/>
      <w:lvlJc w:val="left"/>
      <w:pPr>
        <w:ind w:left="4855" w:hanging="120"/>
      </w:pPr>
      <w:rPr>
        <w:rFonts w:hint="default"/>
        <w:lang w:val="tr-TR" w:eastAsia="en-US" w:bidi="ar-SA"/>
      </w:rPr>
    </w:lvl>
    <w:lvl w:ilvl="6" w:tplc="511051CA">
      <w:numFmt w:val="bullet"/>
      <w:lvlText w:val="•"/>
      <w:lvlJc w:val="left"/>
      <w:pPr>
        <w:ind w:left="5790" w:hanging="120"/>
      </w:pPr>
      <w:rPr>
        <w:rFonts w:hint="default"/>
        <w:lang w:val="tr-TR" w:eastAsia="en-US" w:bidi="ar-SA"/>
      </w:rPr>
    </w:lvl>
    <w:lvl w:ilvl="7" w:tplc="03B6C64E">
      <w:numFmt w:val="bullet"/>
      <w:lvlText w:val="•"/>
      <w:lvlJc w:val="left"/>
      <w:pPr>
        <w:ind w:left="6725" w:hanging="120"/>
      </w:pPr>
      <w:rPr>
        <w:rFonts w:hint="default"/>
        <w:lang w:val="tr-TR" w:eastAsia="en-US" w:bidi="ar-SA"/>
      </w:rPr>
    </w:lvl>
    <w:lvl w:ilvl="8" w:tplc="5A4C8A7A">
      <w:numFmt w:val="bullet"/>
      <w:lvlText w:val="•"/>
      <w:lvlJc w:val="left"/>
      <w:pPr>
        <w:ind w:left="7660" w:hanging="120"/>
      </w:pPr>
      <w:rPr>
        <w:rFonts w:hint="default"/>
        <w:lang w:val="tr-TR" w:eastAsia="en-US" w:bidi="ar-SA"/>
      </w:rPr>
    </w:lvl>
  </w:abstractNum>
  <w:abstractNum w:abstractNumId="18" w15:restartNumberingAfterBreak="0">
    <w:nsid w:val="3F7644C2"/>
    <w:multiLevelType w:val="hybridMultilevel"/>
    <w:tmpl w:val="04404AEE"/>
    <w:lvl w:ilvl="0" w:tplc="10D07EAC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AC38DE"/>
    <w:multiLevelType w:val="hybridMultilevel"/>
    <w:tmpl w:val="FA6A6356"/>
    <w:lvl w:ilvl="0" w:tplc="EB385EF2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A267FE"/>
    <w:multiLevelType w:val="multilevel"/>
    <w:tmpl w:val="95E2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AB4E69"/>
    <w:multiLevelType w:val="hybridMultilevel"/>
    <w:tmpl w:val="CC0EBBF8"/>
    <w:lvl w:ilvl="0" w:tplc="47FE58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22C34"/>
    <w:multiLevelType w:val="hybridMultilevel"/>
    <w:tmpl w:val="EE98FC70"/>
    <w:lvl w:ilvl="0" w:tplc="631A50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E7A6F"/>
    <w:multiLevelType w:val="multilevel"/>
    <w:tmpl w:val="D34A572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(%2)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A61B1D"/>
    <w:multiLevelType w:val="multilevel"/>
    <w:tmpl w:val="DF32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4170261">
    <w:abstractNumId w:val="8"/>
  </w:num>
  <w:num w:numId="2" w16cid:durableId="1296983482">
    <w:abstractNumId w:val="6"/>
  </w:num>
  <w:num w:numId="3" w16cid:durableId="977615123">
    <w:abstractNumId w:val="5"/>
  </w:num>
  <w:num w:numId="4" w16cid:durableId="173812473">
    <w:abstractNumId w:val="4"/>
  </w:num>
  <w:num w:numId="5" w16cid:durableId="926309228">
    <w:abstractNumId w:val="7"/>
  </w:num>
  <w:num w:numId="6" w16cid:durableId="777870426">
    <w:abstractNumId w:val="3"/>
  </w:num>
  <w:num w:numId="7" w16cid:durableId="379978683">
    <w:abstractNumId w:val="2"/>
  </w:num>
  <w:num w:numId="8" w16cid:durableId="691958262">
    <w:abstractNumId w:val="1"/>
  </w:num>
  <w:num w:numId="9" w16cid:durableId="843087229">
    <w:abstractNumId w:val="0"/>
  </w:num>
  <w:num w:numId="10" w16cid:durableId="1090388109">
    <w:abstractNumId w:val="10"/>
  </w:num>
  <w:num w:numId="11" w16cid:durableId="1869027330">
    <w:abstractNumId w:val="14"/>
  </w:num>
  <w:num w:numId="12" w16cid:durableId="457333537">
    <w:abstractNumId w:val="11"/>
  </w:num>
  <w:num w:numId="13" w16cid:durableId="2036692977">
    <w:abstractNumId w:val="12"/>
  </w:num>
  <w:num w:numId="14" w16cid:durableId="1913277596">
    <w:abstractNumId w:val="23"/>
  </w:num>
  <w:num w:numId="15" w16cid:durableId="1314094085">
    <w:abstractNumId w:val="17"/>
  </w:num>
  <w:num w:numId="16" w16cid:durableId="549878646">
    <w:abstractNumId w:val="15"/>
  </w:num>
  <w:num w:numId="17" w16cid:durableId="331958937">
    <w:abstractNumId w:val="16"/>
  </w:num>
  <w:num w:numId="18" w16cid:durableId="1448423517">
    <w:abstractNumId w:val="18"/>
  </w:num>
  <w:num w:numId="19" w16cid:durableId="468938494">
    <w:abstractNumId w:val="19"/>
  </w:num>
  <w:num w:numId="20" w16cid:durableId="1780879061">
    <w:abstractNumId w:val="21"/>
  </w:num>
  <w:num w:numId="21" w16cid:durableId="1455052793">
    <w:abstractNumId w:val="13"/>
  </w:num>
  <w:num w:numId="22" w16cid:durableId="404451718">
    <w:abstractNumId w:val="9"/>
  </w:num>
  <w:num w:numId="23" w16cid:durableId="518469469">
    <w:abstractNumId w:val="22"/>
  </w:num>
  <w:num w:numId="24" w16cid:durableId="1276869123">
    <w:abstractNumId w:val="24"/>
  </w:num>
  <w:num w:numId="25" w16cid:durableId="301577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018"/>
    <w:rsid w:val="00013E1D"/>
    <w:rsid w:val="00034616"/>
    <w:rsid w:val="0006063C"/>
    <w:rsid w:val="000770A9"/>
    <w:rsid w:val="00090EC1"/>
    <w:rsid w:val="0009184E"/>
    <w:rsid w:val="000B0A2E"/>
    <w:rsid w:val="000F3AE6"/>
    <w:rsid w:val="0010352A"/>
    <w:rsid w:val="0014615D"/>
    <w:rsid w:val="0015074B"/>
    <w:rsid w:val="00162E82"/>
    <w:rsid w:val="001C611E"/>
    <w:rsid w:val="001D0B0E"/>
    <w:rsid w:val="001D4011"/>
    <w:rsid w:val="00205133"/>
    <w:rsid w:val="00212888"/>
    <w:rsid w:val="0023014D"/>
    <w:rsid w:val="00232FDC"/>
    <w:rsid w:val="00250462"/>
    <w:rsid w:val="002731AC"/>
    <w:rsid w:val="0029639D"/>
    <w:rsid w:val="002A5A73"/>
    <w:rsid w:val="002B0BF8"/>
    <w:rsid w:val="002C7D7A"/>
    <w:rsid w:val="00312080"/>
    <w:rsid w:val="00326F90"/>
    <w:rsid w:val="003414BE"/>
    <w:rsid w:val="00386C9D"/>
    <w:rsid w:val="00387438"/>
    <w:rsid w:val="003D133A"/>
    <w:rsid w:val="003D5427"/>
    <w:rsid w:val="004008E8"/>
    <w:rsid w:val="004143FC"/>
    <w:rsid w:val="00457DF3"/>
    <w:rsid w:val="004675C6"/>
    <w:rsid w:val="00472E0A"/>
    <w:rsid w:val="00487A8F"/>
    <w:rsid w:val="0049009F"/>
    <w:rsid w:val="004B0887"/>
    <w:rsid w:val="004B7D9E"/>
    <w:rsid w:val="005467E6"/>
    <w:rsid w:val="005815DC"/>
    <w:rsid w:val="005C339C"/>
    <w:rsid w:val="005C6B8E"/>
    <w:rsid w:val="005E0794"/>
    <w:rsid w:val="005F531A"/>
    <w:rsid w:val="005F58B9"/>
    <w:rsid w:val="0063017D"/>
    <w:rsid w:val="00686D5C"/>
    <w:rsid w:val="006B1741"/>
    <w:rsid w:val="006C56B4"/>
    <w:rsid w:val="006D14F4"/>
    <w:rsid w:val="007067B9"/>
    <w:rsid w:val="0075298A"/>
    <w:rsid w:val="007558F6"/>
    <w:rsid w:val="007574FA"/>
    <w:rsid w:val="007801EC"/>
    <w:rsid w:val="00795699"/>
    <w:rsid w:val="007A67BE"/>
    <w:rsid w:val="007C4D54"/>
    <w:rsid w:val="00803996"/>
    <w:rsid w:val="00814527"/>
    <w:rsid w:val="00835FB3"/>
    <w:rsid w:val="00836E65"/>
    <w:rsid w:val="00864D73"/>
    <w:rsid w:val="00865126"/>
    <w:rsid w:val="008878EF"/>
    <w:rsid w:val="008A4044"/>
    <w:rsid w:val="008A40D0"/>
    <w:rsid w:val="008C1706"/>
    <w:rsid w:val="008D1D4B"/>
    <w:rsid w:val="008D6819"/>
    <w:rsid w:val="008F14E3"/>
    <w:rsid w:val="008F753D"/>
    <w:rsid w:val="0091025C"/>
    <w:rsid w:val="0092430D"/>
    <w:rsid w:val="00930983"/>
    <w:rsid w:val="009C4E15"/>
    <w:rsid w:val="009E5C0A"/>
    <w:rsid w:val="00A02651"/>
    <w:rsid w:val="00A30421"/>
    <w:rsid w:val="00A47D15"/>
    <w:rsid w:val="00A77506"/>
    <w:rsid w:val="00A86F10"/>
    <w:rsid w:val="00AA1D8D"/>
    <w:rsid w:val="00AA4859"/>
    <w:rsid w:val="00AB3D6A"/>
    <w:rsid w:val="00AD22D9"/>
    <w:rsid w:val="00B022B0"/>
    <w:rsid w:val="00B35119"/>
    <w:rsid w:val="00B35CE0"/>
    <w:rsid w:val="00B47730"/>
    <w:rsid w:val="00B5127C"/>
    <w:rsid w:val="00B729FD"/>
    <w:rsid w:val="00B84610"/>
    <w:rsid w:val="00BC2D20"/>
    <w:rsid w:val="00BE4AD1"/>
    <w:rsid w:val="00BF11D6"/>
    <w:rsid w:val="00C02324"/>
    <w:rsid w:val="00C07028"/>
    <w:rsid w:val="00C313B5"/>
    <w:rsid w:val="00C428EB"/>
    <w:rsid w:val="00C74BA5"/>
    <w:rsid w:val="00CB0664"/>
    <w:rsid w:val="00D00F37"/>
    <w:rsid w:val="00D3201F"/>
    <w:rsid w:val="00D349FD"/>
    <w:rsid w:val="00D4237C"/>
    <w:rsid w:val="00D4464D"/>
    <w:rsid w:val="00D84777"/>
    <w:rsid w:val="00DB468A"/>
    <w:rsid w:val="00E26D88"/>
    <w:rsid w:val="00E619FA"/>
    <w:rsid w:val="00E809F4"/>
    <w:rsid w:val="00E96E0F"/>
    <w:rsid w:val="00EA6A7A"/>
    <w:rsid w:val="00EC4797"/>
    <w:rsid w:val="00ED6359"/>
    <w:rsid w:val="00F04F81"/>
    <w:rsid w:val="00F32489"/>
    <w:rsid w:val="00F43E88"/>
    <w:rsid w:val="00F50F51"/>
    <w:rsid w:val="00F66FAC"/>
    <w:rsid w:val="00F75EEC"/>
    <w:rsid w:val="00FA0327"/>
    <w:rsid w:val="00FB0899"/>
    <w:rsid w:val="00FB7B65"/>
    <w:rsid w:val="00FC3146"/>
    <w:rsid w:val="00FC693F"/>
    <w:rsid w:val="00FD3F05"/>
    <w:rsid w:val="00FE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89DD3B"/>
  <w14:defaultImageDpi w14:val="330"/>
  <w15:docId w15:val="{BAA13BA5-2433-4ABC-9ACA-DCFB9FCC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unhideWhenUsed/>
    <w:qFormat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1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090EC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tr-TR" w:eastAsia="tr-TR"/>
    </w:rPr>
  </w:style>
  <w:style w:type="character" w:customStyle="1" w:styleId="button-label">
    <w:name w:val="button-label"/>
    <w:basedOn w:val="VarsaylanParagrafYazTipi"/>
    <w:rsid w:val="00090EC1"/>
  </w:style>
  <w:style w:type="table" w:customStyle="1" w:styleId="TableNormal">
    <w:name w:val="Table Normal"/>
    <w:uiPriority w:val="2"/>
    <w:semiHidden/>
    <w:unhideWhenUsed/>
    <w:qFormat/>
    <w:rsid w:val="00090EC1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0EC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tr-TR"/>
    </w:rPr>
  </w:style>
  <w:style w:type="character" w:customStyle="1" w:styleId="citation-212">
    <w:name w:val="citation-212"/>
    <w:basedOn w:val="VarsaylanParagrafYazTipi"/>
    <w:rsid w:val="00090EC1"/>
  </w:style>
  <w:style w:type="character" w:customStyle="1" w:styleId="citation-211">
    <w:name w:val="citation-211"/>
    <w:basedOn w:val="VarsaylanParagrafYazTipi"/>
    <w:rsid w:val="00090EC1"/>
  </w:style>
  <w:style w:type="character" w:customStyle="1" w:styleId="citation-152">
    <w:name w:val="citation-152"/>
    <w:basedOn w:val="VarsaylanParagrafYazTipi"/>
    <w:rsid w:val="00090EC1"/>
  </w:style>
  <w:style w:type="character" w:customStyle="1" w:styleId="citation-206">
    <w:name w:val="citation-206"/>
    <w:basedOn w:val="VarsaylanParagrafYazTipi"/>
    <w:rsid w:val="00090EC1"/>
  </w:style>
  <w:style w:type="character" w:customStyle="1" w:styleId="citation-205">
    <w:name w:val="citation-205"/>
    <w:basedOn w:val="VarsaylanParagrafYazTipi"/>
    <w:rsid w:val="00090EC1"/>
  </w:style>
  <w:style w:type="character" w:customStyle="1" w:styleId="citation-204">
    <w:name w:val="citation-204"/>
    <w:basedOn w:val="VarsaylanParagrafYazTipi"/>
    <w:rsid w:val="00090EC1"/>
  </w:style>
  <w:style w:type="character" w:customStyle="1" w:styleId="citation-203">
    <w:name w:val="citation-203"/>
    <w:basedOn w:val="VarsaylanParagrafYazTipi"/>
    <w:rsid w:val="00090EC1"/>
  </w:style>
  <w:style w:type="character" w:customStyle="1" w:styleId="citation-207">
    <w:name w:val="citation-207"/>
    <w:basedOn w:val="VarsaylanParagrafYazTipi"/>
    <w:rsid w:val="00090EC1"/>
  </w:style>
  <w:style w:type="character" w:customStyle="1" w:styleId="citation-249">
    <w:name w:val="citation-249"/>
    <w:basedOn w:val="VarsaylanParagrafYazTipi"/>
    <w:rsid w:val="00090EC1"/>
  </w:style>
  <w:style w:type="character" w:customStyle="1" w:styleId="citation-248">
    <w:name w:val="citation-248"/>
    <w:basedOn w:val="VarsaylanParagrafYazTipi"/>
    <w:rsid w:val="00090EC1"/>
  </w:style>
  <w:style w:type="character" w:customStyle="1" w:styleId="citation-267">
    <w:name w:val="citation-267"/>
    <w:basedOn w:val="VarsaylanParagrafYazTipi"/>
    <w:rsid w:val="00090EC1"/>
  </w:style>
  <w:style w:type="character" w:customStyle="1" w:styleId="citation-266">
    <w:name w:val="citation-266"/>
    <w:basedOn w:val="VarsaylanParagrafYazTipi"/>
    <w:rsid w:val="00090EC1"/>
  </w:style>
  <w:style w:type="character" w:customStyle="1" w:styleId="citation-265">
    <w:name w:val="citation-265"/>
    <w:basedOn w:val="VarsaylanParagrafYazTipi"/>
    <w:rsid w:val="00090EC1"/>
  </w:style>
  <w:style w:type="character" w:styleId="Kpr">
    <w:name w:val="Hyperlink"/>
    <w:basedOn w:val="VarsaylanParagrafYazTipi"/>
    <w:uiPriority w:val="99"/>
    <w:unhideWhenUsed/>
    <w:rsid w:val="004B08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Birol YURTSEVEN</cp:lastModifiedBy>
  <cp:revision>4</cp:revision>
  <cp:lastPrinted>2026-05-14T07:55:00Z</cp:lastPrinted>
  <dcterms:created xsi:type="dcterms:W3CDTF">2026-06-04T10:27:00Z</dcterms:created>
  <dcterms:modified xsi:type="dcterms:W3CDTF">2026-06-04T11:12:00Z</dcterms:modified>
  <cp:category/>
</cp:coreProperties>
</file>